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9ja Iconic Artists Global Tour – Namibia Edition</w:t>
      </w:r>
    </w:p>
    <w:p>
      <w:pPr>
        <w:pStyle w:val="Heading1"/>
      </w:pPr>
      <w:r>
        <w:t>Executive Summary</w:t>
      </w:r>
    </w:p>
    <w:p>
      <w:r>
        <w:t>The 9ja Iconic Artists Global Tour – Namibia Edition is designed to export Nigerian music culture, celebrate Namibian talent, and create a cross-border cultural bridge. The tour will be driven by fan voting, where audiences select their favorite artists from a 20-artist pool (10 Nigerian + 10 Namibian). This ensures demand-driven programming, higher ticket sales, and measurable audience engagement.</w:t>
      </w:r>
    </w:p>
    <w:p>
      <w:pPr>
        <w:pStyle w:val="Heading1"/>
      </w:pPr>
      <w:r>
        <w:t>Voting List</w:t>
      </w:r>
    </w:p>
    <w:p>
      <w:pPr>
        <w:pStyle w:val="Heading2"/>
      </w:pPr>
      <w:r>
        <w:t>Nigeria (10 Artists)</w:t>
      </w:r>
    </w:p>
    <w:p>
      <w:pPr>
        <w:pStyle w:val="ListBullet"/>
      </w:pPr>
      <w:r>
        <w:t>Davido</w:t>
      </w:r>
    </w:p>
    <w:p>
      <w:pPr>
        <w:pStyle w:val="ListBullet"/>
      </w:pPr>
      <w:r>
        <w:t>Burna Boy</w:t>
      </w:r>
    </w:p>
    <w:p>
      <w:pPr>
        <w:pStyle w:val="ListBullet"/>
      </w:pPr>
      <w:r>
        <w:t>Wizkid</w:t>
      </w:r>
    </w:p>
    <w:p>
      <w:pPr>
        <w:pStyle w:val="ListBullet"/>
      </w:pPr>
      <w:r>
        <w:t>2Face Idibia</w:t>
      </w:r>
    </w:p>
    <w:p>
      <w:pPr>
        <w:pStyle w:val="ListBullet"/>
      </w:pPr>
      <w:r>
        <w:t>Adekunle Gold</w:t>
      </w:r>
    </w:p>
    <w:p>
      <w:pPr>
        <w:pStyle w:val="ListBullet"/>
      </w:pPr>
      <w:r>
        <w:t>YCEE</w:t>
      </w:r>
    </w:p>
    <w:p>
      <w:pPr>
        <w:pStyle w:val="ListBullet"/>
      </w:pPr>
      <w:r>
        <w:t>DJ Cuppy</w:t>
      </w:r>
    </w:p>
    <w:p>
      <w:pPr>
        <w:pStyle w:val="ListBullet"/>
      </w:pPr>
      <w:r>
        <w:t>Toke Makinwa</w:t>
      </w:r>
    </w:p>
    <w:p>
      <w:pPr>
        <w:pStyle w:val="ListBullet"/>
      </w:pPr>
      <w:r>
        <w:t>Adewale Ayuba</w:t>
      </w:r>
    </w:p>
    <w:p>
      <w:pPr>
        <w:pStyle w:val="ListBullet"/>
      </w:pPr>
      <w:r>
        <w:t>Nathaniel Bassey</w:t>
      </w:r>
    </w:p>
    <w:p>
      <w:pPr>
        <w:pStyle w:val="Heading2"/>
      </w:pPr>
      <w:r>
        <w:t>Namibia (10 Artists)</w:t>
      </w:r>
    </w:p>
    <w:p>
      <w:pPr>
        <w:pStyle w:val="ListBullet"/>
      </w:pPr>
      <w:r>
        <w:t>Gazza (Lazarus Shiimi)</w:t>
      </w:r>
    </w:p>
    <w:p>
      <w:pPr>
        <w:pStyle w:val="ListBullet"/>
      </w:pPr>
      <w:r>
        <w:t>The Dogg (King TeeDee)</w:t>
      </w:r>
    </w:p>
    <w:p>
      <w:pPr>
        <w:pStyle w:val="ListBullet"/>
      </w:pPr>
      <w:r>
        <w:t>Tate Buti</w:t>
      </w:r>
    </w:p>
    <w:p>
      <w:pPr>
        <w:pStyle w:val="ListBullet"/>
      </w:pPr>
      <w:r>
        <w:t>Lady May Africa</w:t>
      </w:r>
    </w:p>
    <w:p>
      <w:pPr>
        <w:pStyle w:val="ListBullet"/>
      </w:pPr>
      <w:r>
        <w:t>Sunny Boy</w:t>
      </w:r>
    </w:p>
    <w:p>
      <w:pPr>
        <w:pStyle w:val="ListBullet"/>
      </w:pPr>
      <w:r>
        <w:t>Lioness</w:t>
      </w:r>
    </w:p>
    <w:p>
      <w:pPr>
        <w:pStyle w:val="ListBullet"/>
      </w:pPr>
      <w:r>
        <w:t>Top Cheri</w:t>
      </w:r>
    </w:p>
    <w:p>
      <w:pPr>
        <w:pStyle w:val="ListBullet"/>
      </w:pPr>
      <w:r>
        <w:t>Exit Rockaz</w:t>
      </w:r>
    </w:p>
    <w:p>
      <w:pPr>
        <w:pStyle w:val="ListBullet"/>
      </w:pPr>
      <w:r>
        <w:t>Pombili (DJ Castro)</w:t>
      </w:r>
    </w:p>
    <w:p>
      <w:pPr>
        <w:pStyle w:val="ListBullet"/>
      </w:pPr>
      <w:r>
        <w:t>Jericho</w:t>
      </w:r>
    </w:p>
    <w:p>
      <w:pPr>
        <w:pStyle w:val="Heading1"/>
      </w:pPr>
      <w:r>
        <w:t>Financial Projections</w:t>
      </w:r>
    </w:p>
    <w:p>
      <w:r>
        <w:t>Costs estimated at ~$1.11M with revenues projected at ~$1.11M to $1.2M, ensuring a break-even point at ~12,000 tickets sold, with profitability possible through sponsorships and add-ons.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